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NeuroLearn – AI Powered E-Learning Platform</w:t>
        <w:br/>
        <w:t>Project Proposal</w:t>
      </w:r>
    </w:p>
    <w:p>
      <w:pPr>
        <w:pStyle w:val="Heading1"/>
      </w:pPr>
      <w:r>
        <w:t>1. Introduction</w:t>
      </w:r>
    </w:p>
    <w:p>
      <w:r>
        <w:t>NeuroLearn is an intelligent web-based learning platform designed to improve the online education experience by providing personalized learning to students. Traditional e-learning systems follow a fixed approach where all students receive the same content. However, students have different abilities, interests, and learning speeds. This project aims to solve this problem by introducing Artificial Intelligence (AI) to deliver customized learning paths.</w:t>
      </w:r>
    </w:p>
    <w:p>
      <w:pPr>
        <w:pStyle w:val="Heading1"/>
      </w:pPr>
      <w:r>
        <w:t>2. Problem Statement</w:t>
      </w:r>
    </w:p>
    <w:p>
      <w:r>
        <w:t>Most existing online learning platforms do not provide personalized guidance. Students often lose interest or struggle due to lack of adaptive content and proper direction. There is also limited use of AI for intelligent recommendations in many systems.</w:t>
      </w:r>
    </w:p>
    <w:p>
      <w:pPr>
        <w:pStyle w:val="Heading1"/>
      </w:pPr>
      <w:r>
        <w:t>3. Objectives</w:t>
      </w:r>
    </w:p>
    <w:p>
      <w:r>
        <w:t>- Develop a web-based learning platform using Python Flask.</w:t>
        <w:br/>
        <w:t>- Provide personalized learning recommendations using AI.</w:t>
        <w:br/>
        <w:t>- Implement role-based system (Admin, Teacher, Student).</w:t>
        <w:br/>
        <w:t>- Allow teachers to create and manage courses.</w:t>
        <w:br/>
        <w:t>- Enable students to track progress and improve learning outcomes.</w:t>
      </w:r>
    </w:p>
    <w:p>
      <w:pPr>
        <w:pStyle w:val="Heading1"/>
      </w:pPr>
      <w:r>
        <w:t>4. Proposed System</w:t>
      </w:r>
    </w:p>
    <w:p>
      <w:r>
        <w:t>The proposed system is an AI-powered e-learning platform where:</w:t>
        <w:br/>
        <w:t>• Admin manages the system and approves teachers.</w:t>
        <w:br/>
        <w:t>• Teachers create courses and upload learning materials.</w:t>
        <w:br/>
        <w:t>• Students enroll in courses and receive personalized recommendations.</w:t>
        <w:br/>
        <w:br/>
        <w:t>The system uses a Flask backend and integrates a generative AI module to analyze student data and provide intelligent learning guidance.</w:t>
      </w:r>
    </w:p>
    <w:p>
      <w:pPr>
        <w:pStyle w:val="Heading1"/>
      </w:pPr>
      <w:r>
        <w:t>5. Technologies Used</w:t>
      </w:r>
    </w:p>
    <w:p>
      <w:r>
        <w:t>- Frontend: HTML, CSS, JavaScript</w:t>
        <w:br/>
        <w:t>- Backend: Python (Flask)</w:t>
        <w:br/>
        <w:t>- Database: Firebase / SQLite</w:t>
        <w:br/>
        <w:t>- AI Module: Generative AI / Recommendation System</w:t>
      </w:r>
    </w:p>
    <w:p>
      <w:pPr>
        <w:pStyle w:val="Heading1"/>
      </w:pPr>
      <w:r>
        <w:t>6. Conclusion</w:t>
      </w:r>
    </w:p>
    <w:p>
      <w:r>
        <w:t>NeuroLearn is a modern solution for online education that combines AI with web development to create a smart and adaptive learning system. It improves student engagement and provides a more effective learning experience compared to traditional platforms.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